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BA4" w:rsidRPr="00245E69" w:rsidRDefault="00D85BA4" w:rsidP="00D85BA4">
      <w:pPr>
        <w:pStyle w:val="Titel"/>
        <w:rPr>
          <w:lang w:val="fr-FR"/>
        </w:rPr>
      </w:pPr>
      <w:r w:rsidRPr="00245E69">
        <w:rPr>
          <w:lang w:val="fr-FR"/>
        </w:rPr>
        <w:t>Nous recyclons ensemble!</w:t>
      </w:r>
    </w:p>
    <w:p w:rsidR="00D85BA4" w:rsidRPr="00245E69" w:rsidRDefault="00D85BA4" w:rsidP="00D85BA4">
      <w:pPr>
        <w:pStyle w:val="Kop2"/>
        <w:rPr>
          <w:lang w:val="fr-FR"/>
        </w:rPr>
      </w:pPr>
      <w:r w:rsidRPr="00245E69">
        <w:rPr>
          <w:lang w:val="fr-FR"/>
        </w:rPr>
        <w:t>Retroussez vos manches et notre école verte sera récompensée</w:t>
      </w:r>
      <w:r w:rsidRPr="00245E69">
        <w:rPr>
          <w:lang w:val="fr-FR"/>
        </w:rPr>
        <w:br/>
        <w:t>par les meilleurs rabais !</w:t>
      </w:r>
    </w:p>
    <w:p w:rsidR="003A1C4B" w:rsidRPr="00245E69" w:rsidRDefault="003A1C4B" w:rsidP="00A52222">
      <w:pPr>
        <w:rPr>
          <w:lang w:val="fr-FR"/>
        </w:rPr>
      </w:pPr>
    </w:p>
    <w:p w:rsidR="003A1C4B" w:rsidRPr="00245E69" w:rsidRDefault="003A1C4B" w:rsidP="00A52222">
      <w:pPr>
        <w:rPr>
          <w:lang w:val="fr-FR"/>
        </w:rPr>
        <w:sectPr w:rsidR="003A1C4B" w:rsidRPr="00245E69" w:rsidSect="009A2568">
          <w:footerReference w:type="default" r:id="rId7"/>
          <w:footerReference w:type="first" r:id="rId8"/>
          <w:pgSz w:w="11906" w:h="16838"/>
          <w:pgMar w:top="1985" w:right="1418" w:bottom="1021" w:left="1418" w:header="709" w:footer="567" w:gutter="0"/>
          <w:cols w:space="708"/>
          <w:titlePg/>
          <w:docGrid w:linePitch="360"/>
        </w:sectPr>
      </w:pPr>
    </w:p>
    <w:p w:rsidR="003A1C4B" w:rsidRPr="00245E69" w:rsidRDefault="009521AE" w:rsidP="00A52222">
      <w:pPr>
        <w:tabs>
          <w:tab w:val="left" w:pos="2265"/>
        </w:tabs>
        <w:rPr>
          <w:lang w:val="fr-FR"/>
        </w:rPr>
      </w:pPr>
      <w:r w:rsidRPr="00245E69">
        <w:rPr>
          <w:lang w:val="fr-FR"/>
        </w:rPr>
        <w:t>Chers parents</w:t>
      </w:r>
      <w:r w:rsidR="00AD6CF3" w:rsidRPr="00245E69">
        <w:rPr>
          <w:lang w:val="fr-FR"/>
        </w:rPr>
        <w:t>,</w:t>
      </w:r>
    </w:p>
    <w:p w:rsidR="00A52222" w:rsidRPr="00245E69" w:rsidRDefault="00470F6E" w:rsidP="00A52222">
      <w:pPr>
        <w:tabs>
          <w:tab w:val="left" w:pos="2265"/>
        </w:tabs>
        <w:rPr>
          <w:lang w:val="fr-FR"/>
        </w:rPr>
      </w:pPr>
      <w:r w:rsidRPr="00C549EE">
        <w:rPr>
          <w:lang w:val="fr-FR"/>
        </w:rPr>
        <w:t xml:space="preserve">Cette année scolaire, notre école </w:t>
      </w:r>
      <w:r>
        <w:rPr>
          <w:lang w:val="fr-FR"/>
        </w:rPr>
        <w:t xml:space="preserve">collecte des cartouches vides et/ou du matériel informatique en coopération avec </w:t>
      </w:r>
      <w:r w:rsidRPr="00C549EE">
        <w:rPr>
          <w:lang w:val="fr-FR"/>
        </w:rPr>
        <w:t>Recyca</w:t>
      </w:r>
      <w:r>
        <w:rPr>
          <w:lang w:val="fr-FR"/>
        </w:rPr>
        <w:t>. De cette façon, nous pouvons gagner un centime supplémentaire pour notre école et nos élèves</w:t>
      </w:r>
      <w:r w:rsidR="004A52D4" w:rsidRPr="00245E69">
        <w:rPr>
          <w:lang w:val="fr-FR"/>
        </w:rPr>
        <w:t>!</w:t>
      </w:r>
      <w:r w:rsidR="00AD6CF3" w:rsidRPr="00245E69">
        <w:rPr>
          <w:lang w:val="fr-FR"/>
        </w:rPr>
        <w:t xml:space="preserve"> </w:t>
      </w:r>
      <w:r w:rsidR="004A52D4" w:rsidRPr="00245E69">
        <w:rPr>
          <w:lang w:val="fr-FR"/>
        </w:rPr>
        <w:t xml:space="preserve">Pour cette raison, nous organisons à l’école </w:t>
      </w:r>
      <w:r w:rsidR="00AD6CF3" w:rsidRPr="00245E69">
        <w:rPr>
          <w:b/>
          <w:bCs/>
          <w:lang w:val="fr-FR"/>
        </w:rPr>
        <w:t>&lt;</w:t>
      </w:r>
      <w:r w:rsidR="004A52D4" w:rsidRPr="00245E69">
        <w:rPr>
          <w:b/>
          <w:bCs/>
          <w:lang w:val="fr-FR"/>
        </w:rPr>
        <w:t>une/deux</w:t>
      </w:r>
      <w:r w:rsidR="00AD6CF3" w:rsidRPr="00245E69">
        <w:rPr>
          <w:b/>
          <w:bCs/>
          <w:lang w:val="fr-FR"/>
        </w:rPr>
        <w:t xml:space="preserve">&gt; </w:t>
      </w:r>
      <w:r w:rsidR="004A52D4" w:rsidRPr="00245E69">
        <w:rPr>
          <w:lang w:val="fr-FR"/>
        </w:rPr>
        <w:t>semaine(s) de collecte de petit matériel informatique</w:t>
      </w:r>
      <w:r w:rsidR="00AD6CF3" w:rsidRPr="00245E69">
        <w:rPr>
          <w:lang w:val="fr-FR"/>
        </w:rPr>
        <w:t>.</w:t>
      </w:r>
    </w:p>
    <w:p w:rsidR="008C32F5" w:rsidRPr="00245E69" w:rsidRDefault="004A52D4" w:rsidP="00A52222">
      <w:pPr>
        <w:tabs>
          <w:tab w:val="left" w:pos="2265"/>
        </w:tabs>
        <w:rPr>
          <w:lang w:val="fr-FR"/>
        </w:rPr>
      </w:pPr>
      <w:r w:rsidRPr="00245E69">
        <w:rPr>
          <w:lang w:val="fr-FR"/>
        </w:rPr>
        <w:t>Pour cela, nous avons besoin de votre aide!</w:t>
      </w:r>
      <w:r w:rsidR="00444889" w:rsidRPr="00245E69">
        <w:rPr>
          <w:lang w:val="fr-FR"/>
        </w:rPr>
        <w:t xml:space="preserve"> </w:t>
      </w:r>
      <w:r w:rsidRPr="00245E69">
        <w:rPr>
          <w:lang w:val="fr-FR"/>
        </w:rPr>
        <w:t>Apportez autant que possible d</w:t>
      </w:r>
      <w:bookmarkStart w:id="0" w:name="_GoBack"/>
      <w:bookmarkEnd w:id="0"/>
      <w:r w:rsidRPr="00245E69">
        <w:rPr>
          <w:lang w:val="fr-FR"/>
        </w:rPr>
        <w:t>e petit matériel informatique à l’école</w:t>
      </w:r>
      <w:r w:rsidR="009E3C0B" w:rsidRPr="00245E69">
        <w:rPr>
          <w:lang w:val="fr-FR"/>
        </w:rPr>
        <w:t xml:space="preserve"> avec votre famille et vos amis et déposez-les dans les boîtes de collecte </w:t>
      </w:r>
      <w:r w:rsidR="009E3C0B" w:rsidRPr="00245E69">
        <w:rPr>
          <w:b/>
          <w:bCs/>
          <w:color w:val="7030A0"/>
          <w:lang w:val="fr-FR"/>
        </w:rPr>
        <w:t xml:space="preserve">avec </w:t>
      </w:r>
      <w:r w:rsidR="00220D7E">
        <w:rPr>
          <w:b/>
          <w:bCs/>
          <w:color w:val="7030A0"/>
          <w:lang w:val="fr-FR"/>
        </w:rPr>
        <w:t>inscription</w:t>
      </w:r>
      <w:r w:rsidR="009E3C0B" w:rsidRPr="00245E69">
        <w:rPr>
          <w:b/>
          <w:bCs/>
          <w:color w:val="7030A0"/>
          <w:lang w:val="fr-FR"/>
        </w:rPr>
        <w:t xml:space="preserve"> violette</w:t>
      </w:r>
      <w:r w:rsidR="00220D7E">
        <w:rPr>
          <w:b/>
          <w:bCs/>
          <w:color w:val="7030A0"/>
          <w:lang w:val="fr-FR"/>
        </w:rPr>
        <w:t xml:space="preserve"> </w:t>
      </w:r>
      <w:r w:rsidR="009E3C0B" w:rsidRPr="00245E69">
        <w:rPr>
          <w:lang w:val="fr-FR"/>
        </w:rPr>
        <w:t>à la porte de l’école</w:t>
      </w:r>
      <w:r w:rsidR="00444889" w:rsidRPr="00245E69">
        <w:rPr>
          <w:lang w:val="fr-FR"/>
        </w:rPr>
        <w:t>.</w:t>
      </w:r>
    </w:p>
    <w:p w:rsidR="009F1A74" w:rsidRPr="00245E69" w:rsidRDefault="009E3C0B" w:rsidP="009F1A74">
      <w:pPr>
        <w:pStyle w:val="Kop2"/>
        <w:rPr>
          <w:rFonts w:asciiTheme="minorHAnsi" w:hAnsiTheme="minorHAnsi"/>
          <w:sz w:val="24"/>
          <w:szCs w:val="24"/>
          <w:lang w:val="fr-FR"/>
        </w:rPr>
      </w:pPr>
      <w:r w:rsidRPr="00245E69">
        <w:rPr>
          <w:b/>
          <w:bCs/>
          <w:u w:val="single"/>
          <w:lang w:val="fr-FR"/>
        </w:rPr>
        <w:t>Quand</w:t>
      </w:r>
      <w:r w:rsidR="009F1A74" w:rsidRPr="00245E69">
        <w:rPr>
          <w:b/>
          <w:bCs/>
          <w:u w:val="single"/>
          <w:lang w:val="fr-FR"/>
        </w:rPr>
        <w:t>?</w:t>
      </w:r>
      <w:r w:rsidR="009F1A74" w:rsidRPr="00245E69">
        <w:rPr>
          <w:lang w:val="fr-FR"/>
        </w:rPr>
        <w:t xml:space="preserve"> </w:t>
      </w:r>
      <w:r w:rsidR="009F1A74" w:rsidRPr="00245E69">
        <w:rPr>
          <w:lang w:val="fr-FR"/>
        </w:rPr>
        <w:br/>
      </w:r>
      <w:r w:rsidR="00504047" w:rsidRPr="00220D7E">
        <w:rPr>
          <w:rFonts w:asciiTheme="minorHAnsi" w:hAnsiTheme="minorHAnsi"/>
          <w:b/>
          <w:bCs/>
          <w:sz w:val="22"/>
          <w:szCs w:val="22"/>
          <w:lang w:val="fr-FR"/>
        </w:rPr>
        <w:t xml:space="preserve">&lt; </w:t>
      </w:r>
      <w:r w:rsidRPr="00220D7E">
        <w:rPr>
          <w:rFonts w:asciiTheme="minorHAnsi" w:hAnsiTheme="minorHAnsi"/>
          <w:b/>
          <w:bCs/>
          <w:sz w:val="22"/>
          <w:szCs w:val="22"/>
          <w:lang w:val="fr-FR"/>
        </w:rPr>
        <w:t>La/Les</w:t>
      </w:r>
      <w:r w:rsidR="00504047" w:rsidRPr="00220D7E">
        <w:rPr>
          <w:rFonts w:asciiTheme="minorHAnsi" w:hAnsiTheme="minorHAnsi"/>
          <w:b/>
          <w:bCs/>
          <w:sz w:val="22"/>
          <w:szCs w:val="22"/>
          <w:lang w:val="fr-FR"/>
        </w:rPr>
        <w:t xml:space="preserve"> &gt;</w:t>
      </w:r>
      <w:r w:rsidR="00504047" w:rsidRPr="00220D7E">
        <w:rPr>
          <w:rFonts w:asciiTheme="minorHAnsi" w:hAnsiTheme="minorHAnsi"/>
          <w:sz w:val="22"/>
          <w:szCs w:val="22"/>
          <w:lang w:val="fr-FR"/>
        </w:rPr>
        <w:t xml:space="preserve"> semaine(s) de collect</w:t>
      </w:r>
      <w:r w:rsidR="00065A00" w:rsidRPr="00220D7E">
        <w:rPr>
          <w:rFonts w:asciiTheme="minorHAnsi" w:hAnsiTheme="minorHAnsi"/>
          <w:sz w:val="22"/>
          <w:szCs w:val="22"/>
          <w:lang w:val="fr-FR"/>
        </w:rPr>
        <w:t>e commence(nt) le</w:t>
      </w:r>
      <w:r w:rsidRPr="00220D7E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9F1A74" w:rsidRPr="00220D7E">
        <w:rPr>
          <w:rFonts w:asciiTheme="minorHAnsi" w:hAnsiTheme="minorHAnsi"/>
          <w:b/>
          <w:bCs/>
          <w:sz w:val="22"/>
          <w:szCs w:val="22"/>
          <w:lang w:val="fr-FR"/>
        </w:rPr>
        <w:t xml:space="preserve">&lt; </w:t>
      </w:r>
      <w:r w:rsidR="0081323D" w:rsidRPr="00220D7E">
        <w:rPr>
          <w:rFonts w:asciiTheme="minorHAnsi" w:hAnsiTheme="minorHAnsi"/>
          <w:b/>
          <w:bCs/>
          <w:sz w:val="22"/>
          <w:szCs w:val="22"/>
          <w:lang w:val="fr-FR"/>
        </w:rPr>
        <w:t>début</w:t>
      </w:r>
      <w:r w:rsidR="009F1A74" w:rsidRPr="00220D7E">
        <w:rPr>
          <w:rFonts w:asciiTheme="minorHAnsi" w:hAnsiTheme="minorHAnsi"/>
          <w:b/>
          <w:bCs/>
          <w:sz w:val="22"/>
          <w:szCs w:val="22"/>
          <w:lang w:val="fr-FR"/>
        </w:rPr>
        <w:t>&gt;</w:t>
      </w:r>
      <w:r w:rsidR="009F1A74" w:rsidRPr="00220D7E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14B05" w:rsidRPr="00220D7E">
        <w:rPr>
          <w:rFonts w:asciiTheme="minorHAnsi" w:hAnsiTheme="minorHAnsi"/>
          <w:sz w:val="22"/>
          <w:szCs w:val="22"/>
          <w:lang w:val="fr-FR"/>
        </w:rPr>
        <w:t>à</w:t>
      </w:r>
      <w:r w:rsidR="009F1A74" w:rsidRPr="00220D7E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9F1A74" w:rsidRPr="00220D7E">
        <w:rPr>
          <w:rFonts w:asciiTheme="minorHAnsi" w:hAnsiTheme="minorHAnsi"/>
          <w:b/>
          <w:bCs/>
          <w:sz w:val="22"/>
          <w:szCs w:val="22"/>
          <w:lang w:val="fr-FR"/>
        </w:rPr>
        <w:t xml:space="preserve">&lt; </w:t>
      </w:r>
      <w:r w:rsidR="004C5D49" w:rsidRPr="00220D7E">
        <w:rPr>
          <w:rFonts w:asciiTheme="minorHAnsi" w:hAnsiTheme="minorHAnsi"/>
          <w:b/>
          <w:bCs/>
          <w:sz w:val="22"/>
          <w:szCs w:val="22"/>
          <w:lang w:val="fr-FR"/>
        </w:rPr>
        <w:t>fin</w:t>
      </w:r>
      <w:r w:rsidR="009F1A74" w:rsidRPr="00220D7E">
        <w:rPr>
          <w:rFonts w:asciiTheme="minorHAnsi" w:hAnsiTheme="minorHAnsi"/>
          <w:b/>
          <w:bCs/>
          <w:sz w:val="22"/>
          <w:szCs w:val="22"/>
          <w:lang w:val="fr-FR"/>
        </w:rPr>
        <w:t>&gt;</w:t>
      </w:r>
      <w:r w:rsidR="009F1A74" w:rsidRPr="00220D7E">
        <w:rPr>
          <w:rFonts w:asciiTheme="minorHAnsi" w:hAnsiTheme="minorHAnsi"/>
          <w:sz w:val="22"/>
          <w:szCs w:val="22"/>
          <w:lang w:val="fr-FR"/>
        </w:rPr>
        <w:t>.</w:t>
      </w:r>
      <w:r w:rsidR="00220D7E">
        <w:rPr>
          <w:rFonts w:asciiTheme="minorHAnsi" w:hAnsiTheme="minorHAnsi"/>
          <w:sz w:val="22"/>
          <w:szCs w:val="22"/>
          <w:lang w:val="fr-FR"/>
        </w:rPr>
        <w:br/>
      </w:r>
    </w:p>
    <w:p w:rsidR="009F1A74" w:rsidRPr="00245E69" w:rsidRDefault="004C5D49" w:rsidP="009F1A74">
      <w:pPr>
        <w:pStyle w:val="Kop2"/>
        <w:rPr>
          <w:rFonts w:asciiTheme="minorHAnsi" w:hAnsiTheme="minorHAnsi"/>
          <w:sz w:val="22"/>
          <w:szCs w:val="22"/>
          <w:lang w:val="fr-FR"/>
        </w:rPr>
      </w:pPr>
      <w:r w:rsidRPr="00245E69">
        <w:rPr>
          <w:b/>
          <w:bCs/>
          <w:u w:val="single"/>
          <w:lang w:val="fr-FR"/>
        </w:rPr>
        <w:t>Que pouvez-vous collecter</w:t>
      </w:r>
      <w:r w:rsidR="00EF4DB5" w:rsidRPr="00245E69">
        <w:rPr>
          <w:b/>
          <w:bCs/>
          <w:u w:val="single"/>
          <w:lang w:val="fr-FR"/>
        </w:rPr>
        <w:t>?</w:t>
      </w:r>
      <w:r w:rsidR="00EF4DB5" w:rsidRPr="00245E69">
        <w:rPr>
          <w:lang w:val="fr-FR"/>
        </w:rPr>
        <w:t xml:space="preserve"> </w:t>
      </w:r>
      <w:r w:rsidR="009F1A74" w:rsidRPr="00245E69">
        <w:rPr>
          <w:lang w:val="fr-FR"/>
        </w:rPr>
        <w:br/>
      </w:r>
      <w:r w:rsidR="00CB77F9" w:rsidRPr="00220D7E">
        <w:rPr>
          <w:rFonts w:asciiTheme="minorHAnsi" w:hAnsiTheme="minorHAnsi"/>
          <w:sz w:val="22"/>
          <w:szCs w:val="22"/>
          <w:lang w:val="fr-FR"/>
        </w:rPr>
        <w:t xml:space="preserve">Tous les matériaux </w:t>
      </w:r>
      <w:r w:rsidR="00753662" w:rsidRPr="00220D7E">
        <w:rPr>
          <w:rFonts w:asciiTheme="minorHAnsi" w:hAnsiTheme="minorHAnsi"/>
          <w:sz w:val="22"/>
          <w:szCs w:val="22"/>
          <w:lang w:val="fr-FR"/>
        </w:rPr>
        <w:t>répertoriés dans le tableau ci-dessous :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2873"/>
        <w:gridCol w:w="3118"/>
      </w:tblGrid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245E69" w:rsidRDefault="00753662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Ordinateurs portables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Consoles de jeu</w:t>
            </w:r>
          </w:p>
        </w:tc>
        <w:tc>
          <w:tcPr>
            <w:tcW w:w="3118" w:type="dxa"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Route</w:t>
            </w:r>
            <w:r w:rsidR="00CA5C39"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u</w:t>
            </w: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rs</w:t>
            </w:r>
          </w:p>
        </w:tc>
      </w:tr>
      <w:tr w:rsidR="009F1A74" w:rsidRPr="00245E69" w:rsidTr="009F1A74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245E69" w:rsidRDefault="00753662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Adapt</w:t>
            </w:r>
            <w:r w:rsidR="00B5102C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at</w:t>
            </w: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eurs de toutes sortes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Disques durs externe</w:t>
            </w:r>
          </w:p>
        </w:tc>
        <w:tc>
          <w:tcPr>
            <w:tcW w:w="3118" w:type="dxa"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Modems</w:t>
            </w:r>
          </w:p>
        </w:tc>
      </w:tr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245E69" w:rsidRDefault="00753662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Chargeurs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 xml:space="preserve">iPads </w:t>
            </w:r>
          </w:p>
        </w:tc>
        <w:tc>
          <w:tcPr>
            <w:tcW w:w="3118" w:type="dxa"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Hubs</w:t>
            </w:r>
          </w:p>
        </w:tc>
      </w:tr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Câbles et cordes de toutes sortes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Tablet</w:t>
            </w:r>
            <w:r w:rsidR="000757C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te</w:t>
            </w: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s</w:t>
            </w:r>
          </w:p>
        </w:tc>
        <w:tc>
          <w:tcPr>
            <w:tcW w:w="3118" w:type="dxa"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Switches</w:t>
            </w:r>
          </w:p>
        </w:tc>
      </w:tr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proofErr w:type="spellStart"/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Gsm’s</w:t>
            </w:r>
            <w:proofErr w:type="spellEnd"/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iPods</w:t>
            </w:r>
          </w:p>
        </w:tc>
        <w:tc>
          <w:tcPr>
            <w:tcW w:w="3118" w:type="dxa"/>
          </w:tcPr>
          <w:p w:rsidR="009F1A74" w:rsidRPr="00245E69" w:rsidRDefault="000757C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Points d’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acces</w:t>
            </w:r>
            <w:proofErr w:type="spellEnd"/>
          </w:p>
        </w:tc>
      </w:tr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iPhones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Refroidissement</w:t>
            </w:r>
          </w:p>
        </w:tc>
        <w:tc>
          <w:tcPr>
            <w:tcW w:w="3118" w:type="dxa"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Lecteurs de cartes</w:t>
            </w:r>
          </w:p>
        </w:tc>
      </w:tr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Smartphones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Lecteurs électroniques</w:t>
            </w:r>
          </w:p>
        </w:tc>
        <w:tc>
          <w:tcPr>
            <w:tcW w:w="3118" w:type="dxa"/>
          </w:tcPr>
          <w:p w:rsidR="009F1A74" w:rsidRPr="00245E69" w:rsidRDefault="009F1A74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Thermostat</w:t>
            </w:r>
            <w:r w:rsidR="00CA5C39"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s</w:t>
            </w:r>
          </w:p>
        </w:tc>
      </w:tr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 xml:space="preserve">Lecteurs de </w:t>
            </w:r>
            <w:proofErr w:type="spellStart"/>
            <w:r w:rsidR="009F1A74"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CD-rom</w:t>
            </w:r>
            <w:proofErr w:type="spellEnd"/>
            <w:r w:rsidR="009F1A74"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 xml:space="preserve"> e</w:t>
            </w: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t</w:t>
            </w:r>
            <w:r w:rsidR="009F1A74"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 xml:space="preserve"> DVD-rom 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Cartes mères</w:t>
            </w:r>
          </w:p>
        </w:tc>
        <w:tc>
          <w:tcPr>
            <w:tcW w:w="3118" w:type="dxa"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Cartes diverses</w:t>
            </w:r>
          </w:p>
        </w:tc>
      </w:tr>
      <w:tr w:rsidR="00B57D47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B57D47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 xml:space="preserve">Lecteurs </w:t>
            </w:r>
            <w:r w:rsidR="00B57D47"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 xml:space="preserve">Blu-ray 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B57D47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proofErr w:type="spellStart"/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PCB’s</w:t>
            </w:r>
            <w:proofErr w:type="spellEnd"/>
          </w:p>
        </w:tc>
        <w:tc>
          <w:tcPr>
            <w:tcW w:w="3118" w:type="dxa"/>
          </w:tcPr>
          <w:p w:rsidR="00B57D47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Câbles plats</w:t>
            </w:r>
          </w:p>
        </w:tc>
      </w:tr>
      <w:tr w:rsidR="009F1A74" w:rsidRPr="00245E69" w:rsidTr="00955B38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Alimentations (=power supplies)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9F1A74" w:rsidRPr="00245E69" w:rsidRDefault="00B57D47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 xml:space="preserve">Flat </w:t>
            </w:r>
            <w:proofErr w:type="spellStart"/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cables</w:t>
            </w:r>
            <w:proofErr w:type="spellEnd"/>
          </w:p>
        </w:tc>
        <w:tc>
          <w:tcPr>
            <w:tcW w:w="3118" w:type="dxa"/>
          </w:tcPr>
          <w:p w:rsidR="009F1A74" w:rsidRPr="00245E69" w:rsidRDefault="00CA5C39" w:rsidP="00955B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</w:pPr>
            <w:r w:rsidRPr="00245E69">
              <w:rPr>
                <w:rFonts w:asciiTheme="majorHAnsi" w:eastAsia="Times New Roman" w:hAnsiTheme="majorHAnsi" w:cstheme="majorHAnsi"/>
                <w:sz w:val="20"/>
                <w:szCs w:val="20"/>
                <w:lang w:val="fr-FR" w:eastAsia="nl-BE"/>
              </w:rPr>
              <w:t>Pièces d’ordinateurs (portables)</w:t>
            </w:r>
          </w:p>
        </w:tc>
      </w:tr>
    </w:tbl>
    <w:p w:rsidR="00167EA4" w:rsidRPr="00245E69" w:rsidRDefault="009F1A74" w:rsidP="008B238E">
      <w:pPr>
        <w:rPr>
          <w:lang w:val="fr-FR"/>
        </w:rPr>
      </w:pPr>
      <w:r w:rsidRPr="00245E69">
        <w:rPr>
          <w:lang w:val="fr-FR"/>
        </w:rPr>
        <w:br/>
      </w:r>
      <w:r w:rsidR="008D0019" w:rsidRPr="00245E69">
        <w:rPr>
          <w:lang w:val="fr-FR"/>
        </w:rPr>
        <w:t xml:space="preserve">N’oubliez pas de continuer à apporter vos toners et jets d’encre </w:t>
      </w:r>
      <w:r w:rsidR="00E758AC" w:rsidRPr="00245E69">
        <w:rPr>
          <w:lang w:val="fr-FR"/>
        </w:rPr>
        <w:t>de chez vous!</w:t>
      </w:r>
    </w:p>
    <w:p w:rsidR="009F1A74" w:rsidRPr="00245E69" w:rsidRDefault="00470F6E" w:rsidP="00220D7E">
      <w:pPr>
        <w:rPr>
          <w:lang w:val="fr-FR"/>
        </w:rPr>
      </w:pPr>
      <w:r>
        <w:rPr>
          <w:rFonts w:asciiTheme="majorHAnsi" w:hAnsiTheme="majorHAnsi"/>
          <w:b/>
          <w:bCs/>
          <w:sz w:val="28"/>
          <w:szCs w:val="28"/>
          <w:u w:val="single"/>
          <w:lang w:val="fr-FR"/>
        </w:rPr>
        <w:lastRenderedPageBreak/>
        <w:t>Q</w:t>
      </w:r>
      <w:r w:rsidR="00D85BA4" w:rsidRPr="00245E69">
        <w:rPr>
          <w:rFonts w:asciiTheme="majorHAnsi" w:hAnsiTheme="majorHAnsi"/>
          <w:b/>
          <w:bCs/>
          <w:sz w:val="28"/>
          <w:szCs w:val="28"/>
          <w:u w:val="single"/>
          <w:lang w:val="fr-FR"/>
        </w:rPr>
        <w:t>ue ne pouvez-vous pas collecter?</w:t>
      </w:r>
      <w:r w:rsidR="00D85BA4" w:rsidRPr="00245E69">
        <w:rPr>
          <w:rFonts w:asciiTheme="majorHAnsi" w:hAnsiTheme="majorHAnsi"/>
          <w:sz w:val="28"/>
          <w:szCs w:val="28"/>
          <w:lang w:val="fr-FR"/>
        </w:rPr>
        <w:t xml:space="preserve"> </w:t>
      </w:r>
      <w:r w:rsidR="00220D7E">
        <w:rPr>
          <w:rFonts w:asciiTheme="majorHAnsi" w:hAnsiTheme="majorHAnsi"/>
          <w:sz w:val="28"/>
          <w:szCs w:val="28"/>
          <w:lang w:val="fr-FR"/>
        </w:rPr>
        <w:br/>
      </w:r>
      <w:r w:rsidR="00D85BA4" w:rsidRPr="00245E69">
        <w:rPr>
          <w:lang w:val="fr-FR"/>
        </w:rPr>
        <w:t xml:space="preserve">Les déchets électriques et électroniques de plus de 25 cm ou constitués principalement en plastique comme des écrans, imprimantes, photocopieurs, claviers, souris, téléphones (portables), haut-parleurs, appareils électro domestique, … Ces matériaux ne </w:t>
      </w:r>
      <w:r w:rsidR="009521AE" w:rsidRPr="00245E69">
        <w:rPr>
          <w:lang w:val="fr-FR"/>
        </w:rPr>
        <w:t xml:space="preserve">rapportent aucun point à l’école et </w:t>
      </w:r>
      <w:r w:rsidR="00D85BA4" w:rsidRPr="00245E69">
        <w:rPr>
          <w:lang w:val="fr-FR"/>
        </w:rPr>
        <w:t xml:space="preserve">Recyca ne </w:t>
      </w:r>
      <w:r w:rsidR="009521AE" w:rsidRPr="00245E69">
        <w:rPr>
          <w:lang w:val="fr-FR"/>
        </w:rPr>
        <w:t xml:space="preserve">les </w:t>
      </w:r>
      <w:r w:rsidR="00D85BA4" w:rsidRPr="00245E69">
        <w:rPr>
          <w:lang w:val="fr-FR"/>
        </w:rPr>
        <w:t>collecte pas.</w:t>
      </w:r>
      <w:r w:rsidR="00D85BA4" w:rsidRPr="00245E69">
        <w:rPr>
          <w:lang w:val="fr-FR"/>
        </w:rPr>
        <w:br/>
      </w:r>
      <w:r w:rsidR="009F1A74" w:rsidRPr="00245E69">
        <w:rPr>
          <w:lang w:val="fr-FR"/>
        </w:rPr>
        <w:br/>
      </w:r>
      <w:r w:rsidR="00C47209" w:rsidRPr="00245E69">
        <w:rPr>
          <w:lang w:val="fr-FR"/>
        </w:rPr>
        <w:t>Pour des questions supplémentaires, vous pouvez contacter notre école et/ou</w:t>
      </w:r>
      <w:r w:rsidR="009F1A74" w:rsidRPr="00245E69">
        <w:rPr>
          <w:lang w:val="fr-FR"/>
        </w:rPr>
        <w:t xml:space="preserve"> Recyca </w:t>
      </w:r>
      <w:r w:rsidR="00866AD6" w:rsidRPr="00245E69">
        <w:rPr>
          <w:lang w:val="fr-FR"/>
        </w:rPr>
        <w:t xml:space="preserve">au </w:t>
      </w:r>
      <w:r w:rsidR="009F1A74" w:rsidRPr="00245E69">
        <w:rPr>
          <w:lang w:val="fr-FR"/>
        </w:rPr>
        <w:t>03/380.00.10 e</w:t>
      </w:r>
      <w:r w:rsidR="00866AD6" w:rsidRPr="00245E69">
        <w:rPr>
          <w:lang w:val="fr-FR"/>
        </w:rPr>
        <w:t>t</w:t>
      </w:r>
      <w:r w:rsidR="009F1A74" w:rsidRPr="00245E69">
        <w:rPr>
          <w:lang w:val="fr-FR"/>
        </w:rPr>
        <w:t xml:space="preserve"> backoffice@recyca.be.</w:t>
      </w:r>
    </w:p>
    <w:p w:rsidR="007732A3" w:rsidRPr="00245E69" w:rsidRDefault="00866AD6" w:rsidP="009F1A74">
      <w:pPr>
        <w:pStyle w:val="Kop2"/>
        <w:rPr>
          <w:lang w:val="fr-FR"/>
        </w:rPr>
      </w:pPr>
      <w:r w:rsidRPr="00245E69">
        <w:rPr>
          <w:lang w:val="fr-FR"/>
        </w:rPr>
        <w:t>Merci d’avance pour votre aide !</w:t>
      </w:r>
    </w:p>
    <w:p w:rsidR="00487A37" w:rsidRPr="00245E69" w:rsidRDefault="00487A37" w:rsidP="00A07CAB">
      <w:pPr>
        <w:tabs>
          <w:tab w:val="left" w:pos="2265"/>
        </w:tabs>
        <w:rPr>
          <w:lang w:val="fr-FR"/>
        </w:rPr>
      </w:pPr>
    </w:p>
    <w:p w:rsidR="003D07BD" w:rsidRPr="00245E69" w:rsidRDefault="00866AD6" w:rsidP="00A97285">
      <w:pPr>
        <w:tabs>
          <w:tab w:val="left" w:pos="2265"/>
        </w:tabs>
        <w:rPr>
          <w:lang w:val="fr-FR"/>
        </w:rPr>
      </w:pPr>
      <w:r w:rsidRPr="00245E69">
        <w:rPr>
          <w:lang w:val="fr-FR"/>
        </w:rPr>
        <w:t>Cordialement</w:t>
      </w:r>
      <w:r w:rsidR="000E10CC" w:rsidRPr="00245E69">
        <w:rPr>
          <w:lang w:val="fr-FR"/>
        </w:rPr>
        <w:br/>
        <w:t xml:space="preserve">&lt; </w:t>
      </w:r>
      <w:r w:rsidRPr="00245E69">
        <w:rPr>
          <w:lang w:val="fr-FR"/>
        </w:rPr>
        <w:t>l’école</w:t>
      </w:r>
      <w:r w:rsidR="000E10CC" w:rsidRPr="00245E69">
        <w:rPr>
          <w:lang w:val="fr-FR"/>
        </w:rPr>
        <w:t xml:space="preserve"> &gt;</w:t>
      </w:r>
    </w:p>
    <w:p w:rsidR="003D07BD" w:rsidRPr="00245E69" w:rsidRDefault="003D07BD" w:rsidP="00A97285">
      <w:pPr>
        <w:tabs>
          <w:tab w:val="left" w:pos="2265"/>
        </w:tabs>
        <w:rPr>
          <w:lang w:val="fr-FR"/>
        </w:rPr>
      </w:pPr>
    </w:p>
    <w:p w:rsidR="0013190A" w:rsidRPr="00245E69" w:rsidRDefault="003D07BD" w:rsidP="00A97285">
      <w:pPr>
        <w:tabs>
          <w:tab w:val="left" w:pos="2265"/>
        </w:tabs>
        <w:rPr>
          <w:lang w:val="fr-FR"/>
        </w:rPr>
      </w:pPr>
      <w:r w:rsidRPr="00245E69">
        <w:rPr>
          <w:i/>
          <w:iCs/>
          <w:sz w:val="18"/>
          <w:szCs w:val="18"/>
          <w:lang w:val="fr-FR"/>
        </w:rPr>
        <w:t xml:space="preserve">PS: </w:t>
      </w:r>
      <w:r w:rsidR="00245E69" w:rsidRPr="00245E69">
        <w:rPr>
          <w:i/>
          <w:iCs/>
          <w:sz w:val="18"/>
          <w:szCs w:val="18"/>
          <w:lang w:val="fr-FR"/>
        </w:rPr>
        <w:t xml:space="preserve">L’entreprise dans laquelle vous travaillez, peut aussi nous aider, plus d’infos sur </w:t>
      </w:r>
      <w:r w:rsidR="00470F6E">
        <w:rPr>
          <w:b/>
          <w:bCs/>
          <w:i/>
          <w:iCs/>
          <w:sz w:val="18"/>
          <w:szCs w:val="18"/>
          <w:lang w:val="fr-FR"/>
        </w:rPr>
        <w:t>www.recyca.be</w:t>
      </w:r>
      <w:r w:rsidRPr="00245E69">
        <w:rPr>
          <w:i/>
          <w:iCs/>
          <w:sz w:val="18"/>
          <w:szCs w:val="18"/>
          <w:lang w:val="fr-FR"/>
        </w:rPr>
        <w:t>.</w:t>
      </w:r>
      <w:r w:rsidR="0013190A" w:rsidRPr="00245E6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5E57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 w:rsidRPr="00245E6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6AAE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 w:rsidRPr="00245E69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1AE" w:rsidRPr="00F31856" w:rsidRDefault="009521AE" w:rsidP="009521AE">
                            <w:pPr>
                              <w:pStyle w:val="Kop2"/>
                              <w:jc w:val="center"/>
                              <w:rPr>
                                <w:lang w:val="fr-FR"/>
                              </w:rPr>
                            </w:pPr>
                            <w:r w:rsidRPr="00F31856">
                              <w:rPr>
                                <w:lang w:val="fr-FR"/>
                              </w:rPr>
                              <w:t>Avec votre aide, nous avons u</w:t>
                            </w:r>
                            <w:r>
                              <w:rPr>
                                <w:lang w:val="fr-FR"/>
                              </w:rPr>
                              <w:t>ne grande chance de gager autant que possible : nous recyclons ensemble!</w:t>
                            </w:r>
                          </w:p>
                          <w:p w:rsidR="00A07CAB" w:rsidRPr="009521AE" w:rsidRDefault="00A07CAB" w:rsidP="00A07CAB">
                            <w:pPr>
                              <w:pStyle w:val="Kop2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9521AE" w:rsidRPr="00F31856" w:rsidRDefault="009521AE" w:rsidP="009521AE">
                      <w:pPr>
                        <w:pStyle w:val="Kop2"/>
                        <w:jc w:val="center"/>
                        <w:rPr>
                          <w:lang w:val="fr-FR"/>
                        </w:rPr>
                      </w:pPr>
                      <w:r w:rsidRPr="00F31856">
                        <w:rPr>
                          <w:lang w:val="fr-FR"/>
                        </w:rPr>
                        <w:t>Avec votre aide, nous avons u</w:t>
                      </w:r>
                      <w:r>
                        <w:rPr>
                          <w:lang w:val="fr-FR"/>
                        </w:rPr>
                        <w:t>ne grande chance de gager autant que possible : nous recyclons ensemble!</w:t>
                      </w:r>
                    </w:p>
                    <w:p w:rsidR="00A07CAB" w:rsidRPr="009521AE" w:rsidRDefault="00A07CAB" w:rsidP="00A07CAB">
                      <w:pPr>
                        <w:pStyle w:val="Kop2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3190A" w:rsidRPr="00245E69" w:rsidSect="00AF434F">
      <w:footerReference w:type="default" r:id="rId9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4B" w:rsidRDefault="003F1D4B" w:rsidP="00A71048">
      <w:pPr>
        <w:spacing w:after="0" w:line="240" w:lineRule="auto"/>
      </w:pPr>
      <w:r>
        <w:separator/>
      </w:r>
    </w:p>
  </w:endnote>
  <w:end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28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470F6E">
      <w:rPr>
        <w:b/>
        <w:bCs/>
        <w:color w:val="FFFFFF" w:themeColor="background1"/>
      </w:rPr>
      <w:t>www.recyca.be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1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470F6E">
      <w:rPr>
        <w:b/>
        <w:bCs/>
        <w:noProof/>
        <w:color w:val="FFFFFF" w:themeColor="background1"/>
      </w:rPr>
      <w:t>www.recyca.be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</w:t>
    </w:r>
    <w:r w:rsidR="009521AE">
      <w:rPr>
        <w:color w:val="FFFFFF" w:themeColor="background1"/>
        <w:sz w:val="16"/>
        <w:szCs w:val="16"/>
      </w:rPr>
      <w:t>V</w:t>
    </w:r>
    <w:r>
      <w:rPr>
        <w:color w:val="FFFFFF" w:themeColor="background1"/>
        <w:sz w:val="16"/>
        <w:szCs w:val="16"/>
      </w:rPr>
      <w:t xml:space="preserve">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4B" w:rsidRDefault="003F1D4B" w:rsidP="00A71048">
      <w:pPr>
        <w:spacing w:after="0" w:line="240" w:lineRule="auto"/>
      </w:pPr>
      <w:r>
        <w:separator/>
      </w:r>
    </w:p>
  </w:footnote>
  <w:foot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65A00"/>
    <w:rsid w:val="000757C9"/>
    <w:rsid w:val="000C1C56"/>
    <w:rsid w:val="000E10CC"/>
    <w:rsid w:val="00101AA7"/>
    <w:rsid w:val="0013190A"/>
    <w:rsid w:val="001323D0"/>
    <w:rsid w:val="001656E2"/>
    <w:rsid w:val="00167EA4"/>
    <w:rsid w:val="001F341D"/>
    <w:rsid w:val="001F4702"/>
    <w:rsid w:val="00200023"/>
    <w:rsid w:val="00220D7E"/>
    <w:rsid w:val="002368C9"/>
    <w:rsid w:val="00245E69"/>
    <w:rsid w:val="0026044C"/>
    <w:rsid w:val="002629D4"/>
    <w:rsid w:val="00276E51"/>
    <w:rsid w:val="0034391F"/>
    <w:rsid w:val="00360252"/>
    <w:rsid w:val="003A1C4B"/>
    <w:rsid w:val="003C0CD6"/>
    <w:rsid w:val="003D07BD"/>
    <w:rsid w:val="003F1D4B"/>
    <w:rsid w:val="00425F1F"/>
    <w:rsid w:val="00444889"/>
    <w:rsid w:val="00470F6E"/>
    <w:rsid w:val="00487A37"/>
    <w:rsid w:val="004A52D4"/>
    <w:rsid w:val="004C5D49"/>
    <w:rsid w:val="00504047"/>
    <w:rsid w:val="0051467F"/>
    <w:rsid w:val="00514B05"/>
    <w:rsid w:val="0055122D"/>
    <w:rsid w:val="005D46F5"/>
    <w:rsid w:val="006D1EDE"/>
    <w:rsid w:val="00720C4C"/>
    <w:rsid w:val="00753662"/>
    <w:rsid w:val="00753B16"/>
    <w:rsid w:val="007732A3"/>
    <w:rsid w:val="007C25D3"/>
    <w:rsid w:val="007E1781"/>
    <w:rsid w:val="0081323D"/>
    <w:rsid w:val="00866AD6"/>
    <w:rsid w:val="008B238E"/>
    <w:rsid w:val="008C32F5"/>
    <w:rsid w:val="008D0019"/>
    <w:rsid w:val="00927320"/>
    <w:rsid w:val="009521AE"/>
    <w:rsid w:val="009656D6"/>
    <w:rsid w:val="00981202"/>
    <w:rsid w:val="00983EED"/>
    <w:rsid w:val="009A2568"/>
    <w:rsid w:val="009D02AB"/>
    <w:rsid w:val="009E3C0B"/>
    <w:rsid w:val="009F1A74"/>
    <w:rsid w:val="00A07CAB"/>
    <w:rsid w:val="00A52222"/>
    <w:rsid w:val="00A6643A"/>
    <w:rsid w:val="00A71048"/>
    <w:rsid w:val="00A97285"/>
    <w:rsid w:val="00AC59DF"/>
    <w:rsid w:val="00AD6CF3"/>
    <w:rsid w:val="00AF434F"/>
    <w:rsid w:val="00B03490"/>
    <w:rsid w:val="00B5102C"/>
    <w:rsid w:val="00B57D47"/>
    <w:rsid w:val="00B82EBA"/>
    <w:rsid w:val="00B859C9"/>
    <w:rsid w:val="00BD20B9"/>
    <w:rsid w:val="00BD599E"/>
    <w:rsid w:val="00BD68A1"/>
    <w:rsid w:val="00C23C4F"/>
    <w:rsid w:val="00C47209"/>
    <w:rsid w:val="00C75B9B"/>
    <w:rsid w:val="00C9258C"/>
    <w:rsid w:val="00CA5C39"/>
    <w:rsid w:val="00CB77F9"/>
    <w:rsid w:val="00D7383A"/>
    <w:rsid w:val="00D85BA4"/>
    <w:rsid w:val="00E57630"/>
    <w:rsid w:val="00E758AC"/>
    <w:rsid w:val="00EA4009"/>
    <w:rsid w:val="00EE752B"/>
    <w:rsid w:val="00EF42CA"/>
    <w:rsid w:val="00EF4DB5"/>
    <w:rsid w:val="00F768FA"/>
    <w:rsid w:val="00F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1B47D1"/>
  <w15:chartTrackingRefBased/>
  <w15:docId w15:val="{F584DDF3-6C31-4652-8734-E9B9AAB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DEDA-C858-4B99-834F-0A45F23A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Sichem</dc:creator>
  <cp:keywords/>
  <dc:description/>
  <cp:lastModifiedBy>Ellen De Vel</cp:lastModifiedBy>
  <cp:revision>2</cp:revision>
  <dcterms:created xsi:type="dcterms:W3CDTF">2021-09-16T08:47:00Z</dcterms:created>
  <dcterms:modified xsi:type="dcterms:W3CDTF">2021-09-16T08:47:00Z</dcterms:modified>
</cp:coreProperties>
</file>