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81" w:rsidRDefault="00B03490" w:rsidP="00A52222">
      <w:pPr>
        <w:pStyle w:val="Titel"/>
      </w:pPr>
      <w:r>
        <w:t>Recycleren doen we samen</w:t>
      </w:r>
    </w:p>
    <w:p w:rsidR="003A1C4B" w:rsidRPr="003A1C4B" w:rsidRDefault="00B03490" w:rsidP="00A52222">
      <w:pPr>
        <w:pStyle w:val="Kop2"/>
      </w:pPr>
      <w:r>
        <w:t>Steek mee de handen uit de mouwen en onze groene school</w:t>
      </w:r>
      <w:r w:rsidR="00C07240">
        <w:t xml:space="preserve"> </w:t>
      </w:r>
      <w:r>
        <w:t>wordt beloond met de strafste kortingen!</w:t>
      </w:r>
    </w:p>
    <w:p w:rsidR="003A1C4B" w:rsidRDefault="003A1C4B" w:rsidP="00A52222"/>
    <w:p w:rsidR="003A1C4B" w:rsidRDefault="003A1C4B" w:rsidP="00A52222">
      <w:pPr>
        <w:sectPr w:rsidR="003A1C4B" w:rsidSect="00257D95">
          <w:headerReference w:type="default" r:id="rId7"/>
          <w:footerReference w:type="default" r:id="rId8"/>
          <w:footerReference w:type="first" r:id="rId9"/>
          <w:pgSz w:w="11906" w:h="16838"/>
          <w:pgMar w:top="1985" w:right="1418" w:bottom="1021" w:left="1418" w:header="0" w:footer="567" w:gutter="0"/>
          <w:cols w:space="708"/>
          <w:titlePg/>
          <w:docGrid w:linePitch="360"/>
        </w:sectPr>
      </w:pPr>
    </w:p>
    <w:p w:rsidR="003A1C4B" w:rsidRDefault="00A52222" w:rsidP="00A52222">
      <w:pPr>
        <w:tabs>
          <w:tab w:val="left" w:pos="2265"/>
        </w:tabs>
      </w:pPr>
      <w:r>
        <w:t xml:space="preserve">Beste </w:t>
      </w:r>
      <w:r w:rsidR="0034391F">
        <w:t>sponsor</w:t>
      </w:r>
    </w:p>
    <w:p w:rsidR="00A52222" w:rsidRDefault="00A52222" w:rsidP="00A52222">
      <w:pPr>
        <w:tabs>
          <w:tab w:val="left" w:pos="2265"/>
        </w:tabs>
      </w:pPr>
      <w:r w:rsidRPr="00A52222">
        <w:t xml:space="preserve">Onze school </w:t>
      </w:r>
      <w:r w:rsidR="00257D95">
        <w:t>zamelt dit jaar lege cartridges en/of ICT-materiaal in met Recyca</w:t>
      </w:r>
      <w:r w:rsidR="008C32F5">
        <w:t xml:space="preserve">. Zo kunnen we </w:t>
      </w:r>
      <w:r w:rsidR="00257D95">
        <w:t>een extra centje bijverdienen ten voordele van onze school en leerlingen</w:t>
      </w:r>
      <w:r w:rsidR="008C32F5">
        <w:t>!</w:t>
      </w:r>
    </w:p>
    <w:p w:rsidR="008C32F5" w:rsidRDefault="00EF4DB5" w:rsidP="00A52222">
      <w:pPr>
        <w:tabs>
          <w:tab w:val="left" w:pos="2265"/>
        </w:tabs>
      </w:pPr>
      <w:r w:rsidRPr="00EF4DB5">
        <w:t>Daar hebben we uw hulp voor nodig</w:t>
      </w:r>
      <w:r w:rsidR="001F341D">
        <w:t xml:space="preserve">! </w:t>
      </w:r>
      <w:r w:rsidRPr="00EF4DB5">
        <w:t>Laat zowel uw lege cartridges als uw oud en afgedankt ICT-materiaal afhalen door Recyca.</w:t>
      </w:r>
      <w:r w:rsidR="001323D0">
        <w:t xml:space="preserve"> </w:t>
      </w:r>
      <w:r w:rsidR="001323D0" w:rsidRPr="001323D0">
        <w:t xml:space="preserve">U voldoet niet alleen aan uw verplichting voor de ophaling van bedrijfsrestafval, maar u steunt er ook </w:t>
      </w:r>
      <w:r w:rsidR="001323D0">
        <w:t xml:space="preserve">onze </w:t>
      </w:r>
      <w:r w:rsidR="001323D0" w:rsidRPr="001323D0">
        <w:t>school mee!</w:t>
      </w:r>
    </w:p>
    <w:p w:rsidR="00EF4DB5" w:rsidRPr="00C07240" w:rsidRDefault="00EF4DB5" w:rsidP="00EF4DB5">
      <w:pPr>
        <w:pStyle w:val="Kop2"/>
        <w:rPr>
          <w:rFonts w:asciiTheme="minorHAnsi" w:hAnsiTheme="minorHAnsi"/>
          <w:sz w:val="22"/>
          <w:szCs w:val="22"/>
        </w:rPr>
      </w:pPr>
      <w:r w:rsidRPr="004A02D7">
        <w:rPr>
          <w:rFonts w:asciiTheme="minorHAnsi" w:hAnsiTheme="minorHAnsi"/>
          <w:b/>
          <w:bCs/>
          <w:u w:val="single"/>
        </w:rPr>
        <w:t>Wat</w:t>
      </w:r>
      <w:r w:rsidR="00C07240" w:rsidRPr="004A02D7">
        <w:rPr>
          <w:rFonts w:asciiTheme="minorHAnsi" w:hAnsiTheme="minorHAnsi"/>
          <w:b/>
          <w:bCs/>
          <w:u w:val="single"/>
        </w:rPr>
        <w:t xml:space="preserve"> wel</w:t>
      </w:r>
      <w:r w:rsidRPr="004A02D7">
        <w:rPr>
          <w:rFonts w:asciiTheme="minorHAnsi" w:hAnsiTheme="minorHAnsi"/>
          <w:b/>
          <w:bCs/>
          <w:u w:val="single"/>
        </w:rPr>
        <w:t>?</w:t>
      </w:r>
      <w:r w:rsidR="00C07240">
        <w:br/>
      </w:r>
      <w:r w:rsidRPr="00C07240">
        <w:rPr>
          <w:rFonts w:asciiTheme="minorHAnsi" w:hAnsiTheme="minorHAnsi"/>
          <w:sz w:val="22"/>
          <w:szCs w:val="22"/>
        </w:rPr>
        <w:t xml:space="preserve">Lege cartridges, oude computers/laptops/servers en klein </w:t>
      </w:r>
      <w:r w:rsidR="00711701">
        <w:rPr>
          <w:rFonts w:asciiTheme="minorHAnsi" w:hAnsiTheme="minorHAnsi"/>
          <w:sz w:val="22"/>
          <w:szCs w:val="22"/>
        </w:rPr>
        <w:t>ICT-materiaal.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2873"/>
        <w:gridCol w:w="3118"/>
      </w:tblGrid>
      <w:tr w:rsidR="008B238E" w:rsidRPr="008B238E" w:rsidTr="008B238E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EF4DB5" w:rsidRPr="00711701" w:rsidRDefault="00F24D38" w:rsidP="008B238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>L</w:t>
            </w:r>
            <w:r w:rsidR="00EF4DB5" w:rsidRPr="00711701"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>aptops, desktops, servers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8B238E" w:rsidRPr="008B238E" w:rsidRDefault="00F24D38" w:rsidP="008B238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G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ameconsoles</w:t>
            </w:r>
          </w:p>
        </w:tc>
        <w:tc>
          <w:tcPr>
            <w:tcW w:w="3118" w:type="dxa"/>
          </w:tcPr>
          <w:p w:rsidR="008B238E" w:rsidRPr="008B238E" w:rsidRDefault="00F24D38" w:rsidP="008B238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R</w:t>
            </w:r>
            <w:r w:rsid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outers</w:t>
            </w:r>
          </w:p>
        </w:tc>
      </w:tr>
      <w:tr w:rsidR="00B80384" w:rsidRPr="008B238E" w:rsidTr="008B238E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B80384" w:rsidRPr="008B238E" w:rsidRDefault="00B80384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Thin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 xml:space="preserve"> clients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B80384" w:rsidRPr="008B238E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E</w:t>
            </w:r>
            <w:r w:rsidR="00B80384"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xterne harde schijven</w:t>
            </w:r>
          </w:p>
        </w:tc>
        <w:tc>
          <w:tcPr>
            <w:tcW w:w="3118" w:type="dxa"/>
          </w:tcPr>
          <w:p w:rsidR="00B80384" w:rsidRPr="008B238E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M</w:t>
            </w:r>
            <w:r w:rsidR="00B80384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odems</w:t>
            </w:r>
          </w:p>
        </w:tc>
      </w:tr>
      <w:tr w:rsidR="00B80384" w:rsidRPr="008B238E" w:rsidTr="008B238E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B80384" w:rsidRPr="008B238E" w:rsidRDefault="00B80384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Adapters allerlei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B80384" w:rsidRPr="008B238E" w:rsidRDefault="00B80384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</w:t>
            </w:r>
            <w:r w:rsidR="00F24D38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P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ads</w:t>
            </w:r>
            <w:proofErr w:type="spellEnd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 xml:space="preserve"> </w:t>
            </w:r>
          </w:p>
        </w:tc>
        <w:tc>
          <w:tcPr>
            <w:tcW w:w="3118" w:type="dxa"/>
          </w:tcPr>
          <w:p w:rsidR="00B80384" w:rsidRPr="008B238E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H</w:t>
            </w:r>
            <w:r w:rsidR="00B80384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ubs</w:t>
            </w:r>
          </w:p>
        </w:tc>
      </w:tr>
      <w:tr w:rsidR="00B80384" w:rsidRPr="008B238E" w:rsidTr="00EF4DB5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B80384" w:rsidRPr="008B238E" w:rsidRDefault="00B80384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Laders lap</w:t>
            </w:r>
            <w:r w:rsidR="009E58C8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top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B80384" w:rsidRPr="008B238E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T</w:t>
            </w:r>
            <w:r w:rsidR="00B80384"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ablets</w:t>
            </w:r>
          </w:p>
        </w:tc>
        <w:tc>
          <w:tcPr>
            <w:tcW w:w="3118" w:type="dxa"/>
          </w:tcPr>
          <w:p w:rsidR="00B80384" w:rsidRPr="008B238E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S</w:t>
            </w:r>
            <w:r w:rsidR="00B80384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witches</w:t>
            </w:r>
          </w:p>
        </w:tc>
      </w:tr>
      <w:tr w:rsidR="00B80384" w:rsidRPr="008B238E" w:rsidTr="00EF4DB5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B80384" w:rsidRPr="008B238E" w:rsidRDefault="00B80384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Kabels en snoeren allerlei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B80384" w:rsidRPr="008B238E" w:rsidRDefault="00B80384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</w:t>
            </w:r>
            <w:r w:rsidR="00F24D38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P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ods</w:t>
            </w:r>
            <w:proofErr w:type="spellEnd"/>
          </w:p>
        </w:tc>
        <w:tc>
          <w:tcPr>
            <w:tcW w:w="3118" w:type="dxa"/>
          </w:tcPr>
          <w:p w:rsidR="00B80384" w:rsidRPr="008B238E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</w:t>
            </w:r>
            <w:r w:rsidR="00B80384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cces-points</w:t>
            </w:r>
          </w:p>
        </w:tc>
      </w:tr>
      <w:tr w:rsidR="00B80384" w:rsidRPr="008B238E" w:rsidTr="008B238E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B80384" w:rsidRPr="008B238E" w:rsidRDefault="00B80384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Gsm’s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B80384" w:rsidRPr="008B238E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C</w:t>
            </w:r>
            <w:r w:rsidR="00B80384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ooling</w:t>
            </w:r>
            <w:proofErr w:type="spellEnd"/>
          </w:p>
        </w:tc>
        <w:tc>
          <w:tcPr>
            <w:tcW w:w="3118" w:type="dxa"/>
          </w:tcPr>
          <w:p w:rsidR="00B80384" w:rsidRPr="008B238E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C</w:t>
            </w:r>
            <w:r w:rsidR="00B80384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ard-readers</w:t>
            </w:r>
          </w:p>
        </w:tc>
      </w:tr>
      <w:tr w:rsidR="00B80384" w:rsidRPr="008B238E" w:rsidTr="008B238E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B80384" w:rsidRPr="008B238E" w:rsidRDefault="00B80384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iPhones</w:t>
            </w:r>
            <w:proofErr w:type="spellEnd"/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B80384" w:rsidRPr="008B238E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E</w:t>
            </w:r>
            <w:r w:rsidR="00B80384"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-readers</w:t>
            </w:r>
          </w:p>
        </w:tc>
        <w:tc>
          <w:tcPr>
            <w:tcW w:w="3118" w:type="dxa"/>
          </w:tcPr>
          <w:p w:rsidR="00B80384" w:rsidRPr="008B238E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T</w:t>
            </w:r>
            <w:r w:rsidR="00B80384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hermostaten</w:t>
            </w:r>
          </w:p>
        </w:tc>
      </w:tr>
      <w:tr w:rsidR="00B80384" w:rsidRPr="008B238E" w:rsidTr="00EF4DB5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B80384" w:rsidRPr="008B238E" w:rsidRDefault="00B80384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Smartphones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B80384" w:rsidRPr="008B238E" w:rsidRDefault="00B80384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Moederborden</w:t>
            </w:r>
          </w:p>
        </w:tc>
        <w:tc>
          <w:tcPr>
            <w:tcW w:w="3118" w:type="dxa"/>
          </w:tcPr>
          <w:p w:rsidR="00B80384" w:rsidRPr="008B238E" w:rsidRDefault="00B80384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Diverse kaarten (beeldkaarten, …)</w:t>
            </w:r>
          </w:p>
        </w:tc>
      </w:tr>
      <w:tr w:rsidR="00F24D38" w:rsidRPr="008B238E" w:rsidTr="00B80384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F24D38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CD-rom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- en DVD-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rom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 xml:space="preserve"> lezers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F24D38" w:rsidRDefault="00F24D38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Printplaten</w:t>
            </w:r>
          </w:p>
        </w:tc>
        <w:tc>
          <w:tcPr>
            <w:tcW w:w="3118" w:type="dxa"/>
          </w:tcPr>
          <w:p w:rsidR="00F24D38" w:rsidRDefault="000D5E57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 xml:space="preserve">Flat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cables</w:t>
            </w:r>
            <w:proofErr w:type="spellEnd"/>
          </w:p>
        </w:tc>
      </w:tr>
      <w:tr w:rsidR="000D5E57" w:rsidRPr="008B238E" w:rsidTr="00B80384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0D5E57" w:rsidRPr="008B238E" w:rsidRDefault="000D5E57" w:rsidP="000D5E5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B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 xml:space="preserve">lu-ray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lezers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0D5E57" w:rsidRPr="008B238E" w:rsidRDefault="000D5E57" w:rsidP="000D5E5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Power Supplies</w:t>
            </w:r>
          </w:p>
        </w:tc>
        <w:tc>
          <w:tcPr>
            <w:tcW w:w="3118" w:type="dxa"/>
          </w:tcPr>
          <w:p w:rsidR="000D5E57" w:rsidRDefault="000D5E57" w:rsidP="000D5E57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O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nderdelen van computer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s/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laptops</w:t>
            </w:r>
          </w:p>
        </w:tc>
      </w:tr>
    </w:tbl>
    <w:p w:rsidR="00B80384" w:rsidRDefault="00B80384" w:rsidP="008B238E">
      <w:r>
        <w:br/>
        <w:t>Gebruikt u ook originele toners en tonerflessen in uw bedrijf? Laat de lege stuks ophalen door Recyca ten voordele van onze school. Ook inkjets zijn meer dan welkom</w:t>
      </w:r>
      <w:r w:rsidR="00863DC3">
        <w:t>, hiervan mogen</w:t>
      </w:r>
      <w:r>
        <w:t xml:space="preserve"> zowel de originele cartridges als de huismerken. </w:t>
      </w:r>
      <w:r>
        <w:tab/>
      </w:r>
      <w:r>
        <w:br/>
      </w:r>
      <w:r>
        <w:tab/>
      </w:r>
      <w:r>
        <w:tab/>
      </w:r>
    </w:p>
    <w:p w:rsidR="00167EA4" w:rsidRDefault="00167EA4" w:rsidP="00167EA4">
      <w:r>
        <w:br w:type="page"/>
      </w:r>
    </w:p>
    <w:p w:rsidR="004A02D7" w:rsidRDefault="008B238E" w:rsidP="008B238E">
      <w:pPr>
        <w:pStyle w:val="Kop2"/>
      </w:pPr>
      <w:r w:rsidRPr="004A02D7">
        <w:rPr>
          <w:rFonts w:asciiTheme="minorHAnsi" w:hAnsiTheme="minorHAnsi"/>
          <w:b/>
          <w:bCs/>
          <w:u w:val="single"/>
        </w:rPr>
        <w:lastRenderedPageBreak/>
        <w:t>Wat niet?</w:t>
      </w:r>
      <w:r w:rsidRPr="008B238E">
        <w:t xml:space="preserve"> </w:t>
      </w:r>
    </w:p>
    <w:p w:rsidR="00F24D38" w:rsidRDefault="004A02D7" w:rsidP="00F24D38">
      <w:pPr>
        <w:pStyle w:val="Kop2"/>
        <w:rPr>
          <w:rFonts w:asciiTheme="minorHAnsi" w:hAnsiTheme="minorHAnsi"/>
          <w:sz w:val="22"/>
          <w:szCs w:val="22"/>
        </w:rPr>
      </w:pPr>
      <w:r w:rsidRPr="004A02D7">
        <w:rPr>
          <w:rFonts w:asciiTheme="minorHAnsi" w:hAnsiTheme="minorHAnsi"/>
          <w:sz w:val="22"/>
          <w:szCs w:val="22"/>
        </w:rPr>
        <w:t>Alle e</w:t>
      </w:r>
      <w:r w:rsidR="008B238E" w:rsidRPr="004A02D7">
        <w:rPr>
          <w:rFonts w:asciiTheme="minorHAnsi" w:hAnsiTheme="minorHAnsi"/>
          <w:sz w:val="22"/>
          <w:szCs w:val="22"/>
        </w:rPr>
        <w:t>lektrisch en elektronisch afval groter dan 25 cm</w:t>
      </w:r>
      <w:r w:rsidRPr="004A02D7">
        <w:rPr>
          <w:rFonts w:asciiTheme="minorHAnsi" w:hAnsiTheme="minorHAnsi"/>
          <w:sz w:val="22"/>
          <w:szCs w:val="22"/>
        </w:rPr>
        <w:t xml:space="preserve"> of met veel plastic</w:t>
      </w:r>
      <w:r w:rsidR="00F24D38">
        <w:rPr>
          <w:rFonts w:asciiTheme="minorHAnsi" w:hAnsiTheme="minorHAnsi"/>
          <w:sz w:val="22"/>
          <w:szCs w:val="22"/>
        </w:rPr>
        <w:t xml:space="preserve"> zoals:</w:t>
      </w:r>
      <w:r>
        <w:rPr>
          <w:rFonts w:asciiTheme="minorHAnsi" w:hAnsiTheme="minorHAnsi"/>
          <w:sz w:val="22"/>
          <w:szCs w:val="22"/>
        </w:rPr>
        <w:br/>
      </w:r>
      <w:r w:rsidR="0055122D" w:rsidRPr="004A02D7">
        <w:rPr>
          <w:rFonts w:asciiTheme="minorHAnsi" w:hAnsiTheme="minorHAnsi"/>
          <w:sz w:val="22"/>
          <w:szCs w:val="22"/>
        </w:rPr>
        <w:t xml:space="preserve">schermen, printers, kopieerapparaten, </w:t>
      </w:r>
      <w:r>
        <w:rPr>
          <w:rFonts w:asciiTheme="minorHAnsi" w:hAnsiTheme="minorHAnsi"/>
          <w:sz w:val="22"/>
          <w:szCs w:val="22"/>
        </w:rPr>
        <w:t>toetsenborden, muizen, telefoons, luidsprekers, huishoudelektro,</w:t>
      </w:r>
      <w:r w:rsidR="0055122D" w:rsidRPr="004A02D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.</w:t>
      </w:r>
      <w:r w:rsidR="0055122D" w:rsidRPr="004A02D7">
        <w:rPr>
          <w:rFonts w:asciiTheme="minorHAnsi" w:hAnsiTheme="minorHAnsi"/>
          <w:sz w:val="22"/>
          <w:szCs w:val="22"/>
        </w:rPr>
        <w:t>.. Deze materialen haalt Recyca niet</w:t>
      </w:r>
      <w:r>
        <w:rPr>
          <w:rFonts w:asciiTheme="minorHAnsi" w:hAnsiTheme="minorHAnsi"/>
          <w:sz w:val="22"/>
          <w:szCs w:val="22"/>
        </w:rPr>
        <w:t xml:space="preserve"> gratis</w:t>
      </w:r>
      <w:r w:rsidR="0055122D" w:rsidRPr="004A02D7">
        <w:rPr>
          <w:rFonts w:asciiTheme="minorHAnsi" w:hAnsiTheme="minorHAnsi"/>
          <w:sz w:val="22"/>
          <w:szCs w:val="22"/>
        </w:rPr>
        <w:t xml:space="preserve"> op.</w:t>
      </w:r>
    </w:p>
    <w:p w:rsidR="00C07240" w:rsidRPr="00F24D38" w:rsidRDefault="00C07240" w:rsidP="00F24D38">
      <w:pPr>
        <w:pStyle w:val="Kop2"/>
        <w:rPr>
          <w:rFonts w:asciiTheme="minorHAnsi" w:hAnsiTheme="minorHAnsi"/>
          <w:sz w:val="22"/>
          <w:szCs w:val="22"/>
        </w:rPr>
      </w:pPr>
      <w:r w:rsidRPr="00F24D38">
        <w:rPr>
          <w:rFonts w:asciiTheme="minorHAnsi" w:hAnsiTheme="minorHAnsi"/>
          <w:sz w:val="22"/>
          <w:szCs w:val="22"/>
        </w:rPr>
        <w:t xml:space="preserve">Lees meer op </w:t>
      </w:r>
      <w:r w:rsidR="00257D95">
        <w:rPr>
          <w:rFonts w:asciiTheme="minorHAnsi" w:hAnsiTheme="minorHAnsi"/>
          <w:b/>
          <w:bCs/>
          <w:sz w:val="22"/>
          <w:szCs w:val="22"/>
        </w:rPr>
        <w:t>www.recyca.be</w:t>
      </w:r>
      <w:r w:rsidRPr="00F24D38">
        <w:rPr>
          <w:rFonts w:asciiTheme="minorHAnsi" w:hAnsiTheme="minorHAnsi"/>
          <w:sz w:val="22"/>
          <w:szCs w:val="22"/>
        </w:rPr>
        <w:t>.</w:t>
      </w:r>
    </w:p>
    <w:p w:rsidR="001323D0" w:rsidRDefault="00F24D38" w:rsidP="004A02D7">
      <w:pPr>
        <w:pStyle w:val="Kop2"/>
        <w:rPr>
          <w:rFonts w:asciiTheme="minorHAnsi" w:hAnsiTheme="minorHAnsi"/>
          <w:sz w:val="22"/>
          <w:szCs w:val="22"/>
        </w:rPr>
      </w:pPr>
      <w:r>
        <w:br/>
      </w:r>
      <w:r w:rsidR="0055122D">
        <w:t>Steun onze school en schrijf uw bedrijf in op</w:t>
      </w:r>
      <w:r w:rsidR="0055122D" w:rsidRPr="004A02D7">
        <w:rPr>
          <w:b/>
          <w:bCs/>
        </w:rPr>
        <w:t xml:space="preserve"> </w:t>
      </w:r>
      <w:hyperlink r:id="rId10" w:history="1">
        <w:r w:rsidR="004A02D7" w:rsidRPr="004A02D7">
          <w:rPr>
            <w:rStyle w:val="Hyperlink"/>
            <w:b/>
            <w:bCs/>
            <w:color w:val="auto"/>
            <w:u w:val="none"/>
          </w:rPr>
          <w:t>www.recyca.be</w:t>
        </w:r>
      </w:hyperlink>
      <w:r w:rsidR="004A02D7">
        <w:t>!</w:t>
      </w:r>
      <w:r w:rsidR="004A02D7">
        <w:br/>
      </w:r>
      <w:r w:rsidR="001323D0" w:rsidRPr="004A02D7">
        <w:rPr>
          <w:rFonts w:asciiTheme="minorHAnsi" w:hAnsiTheme="minorHAnsi"/>
          <w:sz w:val="22"/>
          <w:szCs w:val="22"/>
        </w:rPr>
        <w:t xml:space="preserve">Op de </w:t>
      </w:r>
      <w:r w:rsidR="00855F69">
        <w:rPr>
          <w:rFonts w:asciiTheme="minorHAnsi" w:hAnsiTheme="minorHAnsi"/>
          <w:sz w:val="22"/>
          <w:szCs w:val="22"/>
        </w:rPr>
        <w:t>inschrijf</w:t>
      </w:r>
      <w:r w:rsidR="001323D0" w:rsidRPr="004A02D7">
        <w:rPr>
          <w:rFonts w:asciiTheme="minorHAnsi" w:hAnsiTheme="minorHAnsi"/>
          <w:sz w:val="22"/>
          <w:szCs w:val="22"/>
        </w:rPr>
        <w:t>pagina kan u een goed doel naar keuze aanduiden: geef daar de naam van onze school op.</w:t>
      </w:r>
    </w:p>
    <w:p w:rsidR="004A02D7" w:rsidRPr="004A02D7" w:rsidRDefault="004A02D7" w:rsidP="004A02D7">
      <w:r>
        <w:t xml:space="preserve">Voor meer info kan u steeds </w:t>
      </w:r>
      <w:r w:rsidR="00F24D38">
        <w:t>terecht bij Recyca op 03/380.00.10 of backoffice@recyca.be.</w:t>
      </w:r>
    </w:p>
    <w:p w:rsidR="007732A3" w:rsidRPr="007732A3" w:rsidRDefault="007732A3" w:rsidP="007732A3">
      <w:r>
        <w:t>Alvast bedankt voor uw hulp!</w:t>
      </w:r>
    </w:p>
    <w:p w:rsidR="00487A37" w:rsidRDefault="00487A37" w:rsidP="00A07CAB">
      <w:pPr>
        <w:tabs>
          <w:tab w:val="left" w:pos="2265"/>
        </w:tabs>
      </w:pPr>
    </w:p>
    <w:p w:rsidR="0013190A" w:rsidRPr="009D02AB" w:rsidRDefault="000E10CC" w:rsidP="00A97285">
      <w:pPr>
        <w:tabs>
          <w:tab w:val="left" w:pos="2265"/>
        </w:tabs>
      </w:pPr>
      <w:r>
        <w:t>Met vriendelijke groeten</w:t>
      </w:r>
      <w:r>
        <w:br/>
        <w:t>&lt; de school &gt;</w:t>
      </w:r>
      <w:bookmarkStart w:id="0" w:name="_GoBack"/>
      <w:bookmarkEnd w:id="0"/>
      <w:r w:rsidR="0013190A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-1014730</wp:posOffset>
                </wp:positionH>
                <wp:positionV relativeFrom="page">
                  <wp:posOffset>8086725</wp:posOffset>
                </wp:positionV>
                <wp:extent cx="7791450" cy="1762125"/>
                <wp:effectExtent l="0" t="0" r="0" b="952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762125"/>
                        </a:xfrm>
                        <a:prstGeom prst="rect">
                          <a:avLst/>
                        </a:prstGeom>
                        <a:solidFill>
                          <a:srgbClr val="F9D9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5E57" id="Rechthoek 23" o:spid="_x0000_s1026" style="position:absolute;margin-left:-79.9pt;margin-top:636.75pt;width:613.5pt;height:13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" fillcolor="#f9d975" stroked="f" strokeweight="1pt">
                <w10:wrap anchory="page"/>
              </v:rect>
            </w:pict>
          </mc:Fallback>
        </mc:AlternateContent>
      </w:r>
      <w:r w:rsidR="002368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ge">
                  <wp:posOffset>8334375</wp:posOffset>
                </wp:positionV>
                <wp:extent cx="552450" cy="457200"/>
                <wp:effectExtent l="19050" t="0" r="19050" b="0"/>
                <wp:wrapNone/>
                <wp:docPr id="22" name="H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heart">
                          <a:avLst/>
                        </a:prstGeom>
                        <a:solidFill>
                          <a:srgbClr val="F55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6AAE" id="Hart 22" o:spid="_x0000_s1026" style="position:absolute;margin-left:204.35pt;margin-top:656.25pt;width:4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524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" path="m276225,114300v115094,-266700,563959,,,342900c-287734,114300,161131,-152400,276225,114300xe" fillcolor="#f55753" stroked="f" strokeweight="1pt">
                <v:stroke joinstyle="miter"/>
                <v:path arrowok="t" o:connecttype="custom" o:connectlocs="276225,114300;276225,457200;276225,114300" o:connectangles="0,0,0"/>
                <w10:wrap anchory="page"/>
              </v:shape>
            </w:pict>
          </mc:Fallback>
        </mc:AlternateContent>
      </w:r>
      <w:r w:rsidR="002368C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8971915</wp:posOffset>
                </wp:positionV>
                <wp:extent cx="5724525" cy="8763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AB" w:rsidRDefault="00A07CAB" w:rsidP="00A07CAB">
                            <w:pPr>
                              <w:pStyle w:val="Kop2"/>
                              <w:jc w:val="center"/>
                            </w:pPr>
                            <w:r w:rsidRPr="00200023">
                              <w:t>Met jullie hulp maken we een grote kans om zoveel mogelijk te verdienen</w:t>
                            </w:r>
                            <w:r>
                              <w:t>: r</w:t>
                            </w:r>
                            <w:r w:rsidRPr="00200023">
                              <w:t>ecycleren doen we samen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4pt;margin-top:706.45pt;width:450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" filled="f" stroked="f">
                <v:textbox>
                  <w:txbxContent>
                    <w:p w:rsidR="00A07CAB" w:rsidRDefault="00A07CAB" w:rsidP="00A07CAB">
                      <w:pPr>
                        <w:pStyle w:val="Kop2"/>
                        <w:jc w:val="center"/>
                      </w:pPr>
                      <w:r w:rsidRPr="00200023">
                        <w:t>Met jullie hulp maken we een grote kans om zoveel mogelijk te verdienen</w:t>
                      </w:r>
                      <w:r>
                        <w:t>: r</w:t>
                      </w:r>
                      <w:r w:rsidRPr="00200023">
                        <w:t>ecycleren doen we samen</w:t>
                      </w:r>
                      <w: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3190A" w:rsidRPr="009D02AB" w:rsidSect="00AF434F">
      <w:footerReference w:type="default" r:id="rId11"/>
      <w:type w:val="continuous"/>
      <w:pgSz w:w="11906" w:h="16838"/>
      <w:pgMar w:top="1985" w:right="1418" w:bottom="107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09" w:rsidRDefault="00EA4009" w:rsidP="00A71048">
      <w:pPr>
        <w:spacing w:after="0" w:line="240" w:lineRule="auto"/>
      </w:pPr>
      <w:r>
        <w:separator/>
      </w:r>
    </w:p>
  </w:endnote>
  <w:endnote w:type="continuationSeparator" w:id="0">
    <w:p w:rsidR="00EA4009" w:rsidRDefault="00EA4009" w:rsidP="00A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CC" w:rsidRPr="0013190A" w:rsidRDefault="00753B16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52434D" wp14:editId="64ECD8A2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190A" w:rsidRPr="00A71048" w:rsidRDefault="0013190A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2434D" id="Rechthoek 3" o:spid="_x0000_s1028" style="position:absolute;left:0;text-align:left;margin-left:-133.15pt;margin-top:-14.1pt;width:691.5pt;height:7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" fillcolor="#1a1a1a" stroked="f" strokeweight="1pt">
              <v:textbox>
                <w:txbxContent>
                  <w:p w:rsidR="0013190A" w:rsidRPr="00A71048" w:rsidRDefault="0013190A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Pr="0013190A">
      <w:rPr>
        <w:b/>
        <w:bCs/>
        <w:noProof/>
        <w:color w:val="FFFFFF" w:themeColor="background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-14605</wp:posOffset>
          </wp:positionV>
          <wp:extent cx="1436400" cy="198000"/>
          <wp:effectExtent l="0" t="0" r="0" b="0"/>
          <wp:wrapNone/>
          <wp:docPr id="206" name="Afbeelding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hite_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0A">
      <w:rPr>
        <w:b/>
        <w:bCs/>
        <w:color w:val="FFFFFF" w:themeColor="background1"/>
      </w:rPr>
      <w:t>SCHOLEN.RECYCA.BE</w:t>
    </w:r>
  </w:p>
  <w:p w:rsidR="00753B16" w:rsidRPr="00753B16" w:rsidRDefault="000E10CC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 w:rsidR="003C0CD6">
      <w:rPr>
        <w:color w:val="FFFFFF" w:themeColor="background1"/>
        <w:sz w:val="16"/>
        <w:szCs w:val="16"/>
      </w:rPr>
      <w:t>BVBA •</w:t>
    </w:r>
    <w:r w:rsidRPr="000E10CC">
      <w:rPr>
        <w:color w:val="FFFFFF" w:themeColor="background1"/>
        <w:sz w:val="16"/>
        <w:szCs w:val="16"/>
      </w:rPr>
      <w:t xml:space="preserve"> OVAM: 56676/E629</w:t>
    </w:r>
    <w:r w:rsidR="003C0CD6"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 w:rsidR="003C0CD6"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 w:rsidR="003C0CD6"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13190A">
      <w:rPr>
        <w:color w:val="FFFFFF" w:themeColor="background1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58C" w:rsidRPr="0013190A" w:rsidRDefault="00AF434F" w:rsidP="00C9258C">
    <w:pPr>
      <w:pStyle w:val="Voettekst"/>
      <w:jc w:val="right"/>
      <w:rPr>
        <w:b/>
        <w:bCs/>
        <w:color w:val="FFFFFF" w:themeColor="background1"/>
      </w:rPr>
    </w:pPr>
    <w:r w:rsidRPr="00C9258C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B0065E" wp14:editId="6EF0F3A7">
              <wp:simplePos x="0" y="0"/>
              <wp:positionH relativeFrom="column">
                <wp:posOffset>-1548130</wp:posOffset>
              </wp:positionH>
              <wp:positionV relativeFrom="paragraph">
                <wp:posOffset>-179070</wp:posOffset>
              </wp:positionV>
              <wp:extent cx="8782050" cy="1246505"/>
              <wp:effectExtent l="0" t="0" r="0" b="0"/>
              <wp:wrapNone/>
              <wp:docPr id="27" name="Rechthoe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246505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258C" w:rsidRPr="00A71048" w:rsidRDefault="00C9258C" w:rsidP="00C925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0065E" id="Rechthoek 27" o:spid="_x0000_s1029" style="position:absolute;left:0;text-align:left;margin-left:-121.9pt;margin-top:-14.1pt;width:691.5pt;height:9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" fillcolor="#1a1a1a" stroked="f" strokeweight="1pt">
              <v:textbox>
                <w:txbxContent>
                  <w:p w:rsidR="00C9258C" w:rsidRPr="00A71048" w:rsidRDefault="00C9258C" w:rsidP="00C925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C9258C">
      <w:tab/>
    </w:r>
    <w:r w:rsidR="00257D95">
      <w:rPr>
        <w:b/>
        <w:bCs/>
        <w:color w:val="FFFFFF" w:themeColor="background1"/>
      </w:rPr>
      <w:t>www.recyca.be</w:t>
    </w:r>
  </w:p>
  <w:p w:rsidR="00C9258C" w:rsidRDefault="00C9258C" w:rsidP="00AF434F">
    <w:pPr>
      <w:pStyle w:val="Voettekst"/>
      <w:jc w:val="right"/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AF434F">
      <w:rPr>
        <w:color w:val="FFFFFF" w:themeColor="background1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4F" w:rsidRPr="0013190A" w:rsidRDefault="00AF434F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7A3D4A2" wp14:editId="0320FD95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203" name="Rechthoek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434F" w:rsidRPr="00A71048" w:rsidRDefault="00AF434F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3D4A2" id="Rechthoek 203" o:spid="_x0000_s1030" style="position:absolute;left:0;text-align:left;margin-left:-133.15pt;margin-top:-14.1pt;width:691.5pt;height:77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" fillcolor="#1a1a1a" stroked="f" strokeweight="1pt">
              <v:textbox>
                <w:txbxContent>
                  <w:p w:rsidR="00AF434F" w:rsidRPr="00A71048" w:rsidRDefault="00AF434F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257D95">
      <w:rPr>
        <w:b/>
        <w:bCs/>
        <w:noProof/>
        <w:color w:val="FFFFFF" w:themeColor="background1"/>
      </w:rPr>
      <w:t>www.recyca.be</w:t>
    </w:r>
  </w:p>
  <w:p w:rsidR="00AF434F" w:rsidRPr="00753B16" w:rsidRDefault="00AF434F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>
      <w:rPr>
        <w:color w:val="FFFFFF" w:themeColor="background1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09" w:rsidRDefault="00EA4009" w:rsidP="00A71048">
      <w:pPr>
        <w:spacing w:after="0" w:line="240" w:lineRule="auto"/>
      </w:pPr>
      <w:r>
        <w:separator/>
      </w:r>
    </w:p>
  </w:footnote>
  <w:footnote w:type="continuationSeparator" w:id="0">
    <w:p w:rsidR="00EA4009" w:rsidRDefault="00EA4009" w:rsidP="00A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48" w:rsidRPr="00B03490" w:rsidRDefault="00B03490" w:rsidP="00A71048">
    <w:pPr>
      <w:pStyle w:val="Koptekst"/>
      <w:jc w:val="right"/>
    </w:pPr>
    <w:r w:rsidRPr="00B0349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-1376680</wp:posOffset>
              </wp:positionH>
              <wp:positionV relativeFrom="paragraph">
                <wp:posOffset>-831214</wp:posOffset>
              </wp:positionV>
              <wp:extent cx="8782050" cy="131445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3144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1048" w:rsidRPr="00A71048" w:rsidRDefault="00A71048" w:rsidP="00A7104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" o:spid="_x0000_s1027" style="position:absolute;left:0;text-align:left;margin-left:-108.4pt;margin-top:-65.45pt;width:691.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" fillcolor="#fafafa" stroked="f" strokeweight="1pt">
              <v:textbox>
                <w:txbxContent>
                  <w:p w:rsidR="00A71048" w:rsidRPr="00A71048" w:rsidRDefault="00A71048" w:rsidP="00A7104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8"/>
    <w:rsid w:val="000C1C56"/>
    <w:rsid w:val="000D5E57"/>
    <w:rsid w:val="000E10CC"/>
    <w:rsid w:val="0013190A"/>
    <w:rsid w:val="001323D0"/>
    <w:rsid w:val="001656E2"/>
    <w:rsid w:val="00167EA4"/>
    <w:rsid w:val="001B0F49"/>
    <w:rsid w:val="001F341D"/>
    <w:rsid w:val="00200023"/>
    <w:rsid w:val="002368C9"/>
    <w:rsid w:val="00257D95"/>
    <w:rsid w:val="0026044C"/>
    <w:rsid w:val="002629D4"/>
    <w:rsid w:val="00276E51"/>
    <w:rsid w:val="0034391F"/>
    <w:rsid w:val="003A1C4B"/>
    <w:rsid w:val="003C0CD6"/>
    <w:rsid w:val="003F0C98"/>
    <w:rsid w:val="00425F1F"/>
    <w:rsid w:val="00487A37"/>
    <w:rsid w:val="004A02D7"/>
    <w:rsid w:val="0051467F"/>
    <w:rsid w:val="0055122D"/>
    <w:rsid w:val="005D46F5"/>
    <w:rsid w:val="006D1EDE"/>
    <w:rsid w:val="00711701"/>
    <w:rsid w:val="00720C4C"/>
    <w:rsid w:val="00753B16"/>
    <w:rsid w:val="007732A3"/>
    <w:rsid w:val="007E1781"/>
    <w:rsid w:val="00855F69"/>
    <w:rsid w:val="00863DC3"/>
    <w:rsid w:val="008B238E"/>
    <w:rsid w:val="008C32F5"/>
    <w:rsid w:val="00927320"/>
    <w:rsid w:val="009656D6"/>
    <w:rsid w:val="00981202"/>
    <w:rsid w:val="00983EED"/>
    <w:rsid w:val="009A2568"/>
    <w:rsid w:val="009D02AB"/>
    <w:rsid w:val="009E58C8"/>
    <w:rsid w:val="00A07CAB"/>
    <w:rsid w:val="00A52222"/>
    <w:rsid w:val="00A6643A"/>
    <w:rsid w:val="00A71048"/>
    <w:rsid w:val="00A97285"/>
    <w:rsid w:val="00AF434F"/>
    <w:rsid w:val="00B03490"/>
    <w:rsid w:val="00B80384"/>
    <w:rsid w:val="00B859C9"/>
    <w:rsid w:val="00BD20B9"/>
    <w:rsid w:val="00BD599E"/>
    <w:rsid w:val="00BD68A1"/>
    <w:rsid w:val="00C07240"/>
    <w:rsid w:val="00C23C4F"/>
    <w:rsid w:val="00C75B9B"/>
    <w:rsid w:val="00C9258C"/>
    <w:rsid w:val="00D7383A"/>
    <w:rsid w:val="00E57630"/>
    <w:rsid w:val="00EA4009"/>
    <w:rsid w:val="00EE752B"/>
    <w:rsid w:val="00EF42CA"/>
    <w:rsid w:val="00EF4DB5"/>
    <w:rsid w:val="00F24D38"/>
    <w:rsid w:val="00F768FA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584DDF3-6C31-4652-8734-E9B9AAB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0B9"/>
    <w:pPr>
      <w:spacing w:after="360" w:line="36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99E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048"/>
  </w:style>
  <w:style w:type="paragraph" w:styleId="Voettekst">
    <w:name w:val="footer"/>
    <w:basedOn w:val="Standaard"/>
    <w:link w:val="Voet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048"/>
  </w:style>
  <w:style w:type="paragraph" w:styleId="Titel">
    <w:name w:val="Title"/>
    <w:basedOn w:val="Standaard"/>
    <w:next w:val="Standaard"/>
    <w:link w:val="TitelChar"/>
    <w:uiPriority w:val="10"/>
    <w:qFormat/>
    <w:rsid w:val="00B03490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490"/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BD599E"/>
    <w:rPr>
      <w:rFonts w:asciiTheme="majorHAnsi" w:eastAsiaTheme="majorEastAsia" w:hAnsiTheme="majorHAnsi" w:cstheme="majorBidi"/>
      <w:sz w:val="28"/>
      <w:szCs w:val="26"/>
    </w:rPr>
  </w:style>
  <w:style w:type="table" w:styleId="Tabelraster">
    <w:name w:val="Table Grid"/>
    <w:basedOn w:val="Standaardtabel"/>
    <w:uiPriority w:val="59"/>
    <w:rsid w:val="002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A02D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0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recyca.b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482B-6E28-4693-A787-989CA15D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Sichem</dc:creator>
  <cp:keywords/>
  <dc:description/>
  <cp:lastModifiedBy>Ellen De Vel</cp:lastModifiedBy>
  <cp:revision>3</cp:revision>
  <cp:lastPrinted>2021-08-27T09:06:00Z</cp:lastPrinted>
  <dcterms:created xsi:type="dcterms:W3CDTF">2021-09-16T07:27:00Z</dcterms:created>
  <dcterms:modified xsi:type="dcterms:W3CDTF">2021-09-16T08:29:00Z</dcterms:modified>
</cp:coreProperties>
</file>